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Sample Document</w:t>
      </w:r>
    </w:p>
    <w:p>
      <w:r>
        <w:t>This is a sample document generated for testing purposes. It contains formatted text including a heading and two paragraphs. The document is intentionally short so that it fits on a single page when rendered at standard margins and font sizes.</w:t>
      </w:r>
    </w:p>
    <w:p>
      <w:r>
        <w:t>Document conversion tools need reliable test files to verify that formatting, fonts, and layout are preserved correctly during the conversion process. This file serves as a minimal example of a well-formed DOCX document with basic structure.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